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1999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Воеводского Ф.В.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Воеводского Феликса Викторовича,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Воеводский Ф.В.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6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айоне д. 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Воеводский Ф.В.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Воеводского Ф.В.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Воеводского Ф.В.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Воеводского Ф.В.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Воеводского Феликса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т.е. с </w:t>
      </w:r>
      <w:r>
        <w:rPr>
          <w:rStyle w:val="cat-Timegrp-17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199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Timegrp-16rplc-15">
    <w:name w:val="cat-Time grp-1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Timegrp-17rplc-24">
    <w:name w:val="cat-Time grp-17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